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customXml/item3.xml" ContentType="application/xml"/>
  <Override PartName="/customXml/item4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ksttreci21"/>
        <w:shd w:val="clear" w:color="auto" w:fill="auto"/>
        <w:spacing w:lineRule="auto" w:line="288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  <w:br/>
        <w:t>Przewodniczącego Komitetu do spraw Pożytku Publicznego z dnia 24 października 2018 r. (poz. 2055)</w:t>
      </w:r>
    </w:p>
    <w:p>
      <w:pPr>
        <w:pStyle w:val="Teksttreci21"/>
        <w:shd w:val="clear" w:color="auto" w:fill="auto"/>
        <w:spacing w:lineRule="auto" w:line="288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>
      <w:pPr>
        <w:pStyle w:val="Normal"/>
        <w:spacing w:beforeAutospacing="1" w:after="0"/>
        <w:jc w:val="center"/>
        <w:rPr>
          <w:rFonts w:ascii="Calibri" w:hAnsi="Calibri" w:eastAsia="Arial" w:cs="Calibri"/>
          <w:bCs/>
        </w:rPr>
      </w:pPr>
      <w:r>
        <w:rPr>
          <w:rFonts w:eastAsia="Arial" w:cs="Calibri" w:ascii="Calibri" w:hAnsi="Calibri"/>
          <w:bCs/>
        </w:rPr>
        <w:t>UPROSZCZONA OFERTA REALIZACJI ZADANIA PUBLICZNEGO</w:t>
      </w:r>
    </w:p>
    <w:p>
      <w:pPr>
        <w:pStyle w:val="Normal"/>
        <w:spacing w:beforeAutospacing="1" w:after="0"/>
        <w:jc w:val="center"/>
        <w:rPr>
          <w:rFonts w:ascii="Calibri" w:hAnsi="Calibri" w:eastAsia="Arial" w:cs="Calibri"/>
          <w:bCs/>
        </w:rPr>
      </w:pPr>
      <w:r>
        <w:rPr>
          <w:rFonts w:eastAsia="Arial" w:cs="Calibri" w:ascii="Calibri" w:hAnsi="Calibri"/>
          <w:bCs/>
        </w:rPr>
      </w:r>
    </w:p>
    <w:p>
      <w:pPr>
        <w:pStyle w:val="Normal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cs="Calibri,Bold" w:ascii="Calibri,Bold" w:hAnsi="Calibri,Bold"/>
          <w:b/>
          <w:bCs/>
          <w:color w:val="auto"/>
          <w:sz w:val="17"/>
          <w:szCs w:val="17"/>
        </w:rPr>
        <w:t>POUCZENIE co do sposobu wypełniania oferty:</w:t>
      </w:r>
    </w:p>
    <w:p>
      <w:pPr>
        <w:pStyle w:val="Normal"/>
        <w:rPr>
          <w:rFonts w:ascii="Calibri" w:hAnsi="Calibri" w:cs="Calibri"/>
          <w:color w:val="auto"/>
          <w:sz w:val="17"/>
          <w:szCs w:val="17"/>
        </w:rPr>
      </w:pPr>
      <w:r>
        <w:rPr>
          <w:rFonts w:cs="Calibri" w:ascii="Calibri" w:hAnsi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>
      <w:pPr>
        <w:pStyle w:val="Normal"/>
        <w:rPr>
          <w:rFonts w:ascii="Calibri" w:hAnsi="Calibri" w:cs="Calibri"/>
          <w:color w:val="auto"/>
          <w:sz w:val="17"/>
          <w:szCs w:val="17"/>
        </w:rPr>
      </w:pPr>
      <w:r>
        <w:rPr>
          <w:rFonts w:cs="Calibri" w:ascii="Calibri" w:hAnsi="Calibri"/>
          <w:color w:val="auto"/>
          <w:sz w:val="17"/>
          <w:szCs w:val="17"/>
        </w:rPr>
        <w:t>oraz w przypisach.</w:t>
      </w:r>
    </w:p>
    <w:p>
      <w:pPr>
        <w:pStyle w:val="Normal"/>
        <w:spacing w:before="0" w:after="113"/>
        <w:rPr>
          <w:rFonts w:ascii="Calibri" w:hAnsi="Calibri" w:cs="Calibri"/>
          <w:color w:val="auto"/>
          <w:sz w:val="17"/>
          <w:szCs w:val="17"/>
        </w:rPr>
      </w:pPr>
      <w:r>
        <w:rPr>
          <w:rFonts w:cs="Calibri" w:ascii="Calibri" w:hAnsi="Calibri"/>
          <w:color w:val="auto"/>
          <w:sz w:val="17"/>
          <w:szCs w:val="17"/>
        </w:rPr>
        <w:t>Zaznaczenie gwiazdką, np.: „pobieranie*/niepobieranie*” oznacza, że należy skreślić niewłaściwą odpowiedź, pozostawiając prawidłową. Przykład: „pobieranie*/</w:t>
      </w:r>
      <w:r>
        <w:rPr>
          <w:rFonts w:cs="Calibri" w:ascii="Calibri" w:hAnsi="Calibri"/>
          <w:strike/>
          <w:color w:val="auto"/>
          <w:sz w:val="17"/>
          <w:szCs w:val="17"/>
        </w:rPr>
        <w:t>niepobieranie</w:t>
      </w:r>
      <w:r>
        <w:rPr>
          <w:rFonts w:cs="Calibri" w:ascii="Calibri" w:hAnsi="Calibri"/>
          <w:color w:val="auto"/>
          <w:sz w:val="17"/>
          <w:szCs w:val="17"/>
        </w:rPr>
        <w:t>*”.</w:t>
      </w:r>
    </w:p>
    <w:p>
      <w:pPr>
        <w:pStyle w:val="Normal"/>
        <w:widowControl w:val="false"/>
        <w:ind w:hanging="284" w:left="284"/>
        <w:jc w:val="both"/>
        <w:rPr>
          <w:rFonts w:ascii="Calibri" w:hAnsi="Calibri" w:cs="Verdana" w:asciiTheme="minorHAnsi" w:hAnsiTheme="minorHAnsi"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I. Podstawowe informacje o złożonej ofercie</w:t>
      </w:r>
    </w:p>
    <w:p>
      <w:pPr>
        <w:pStyle w:val="Normal"/>
        <w:jc w:val="both"/>
        <w:rPr>
          <w:rFonts w:ascii="Calibri" w:hAnsi="Calibri" w:eastAsia="Arial" w:cs="Calibri" w:asciiTheme="minorHAnsi" w:hAnsiTheme="minorHAnsi"/>
          <w:bCs/>
          <w:sz w:val="18"/>
          <w:szCs w:val="18"/>
        </w:rPr>
      </w:pPr>
      <w:r>
        <w:rPr>
          <w:rFonts w:eastAsia="Arial" w:cs="Calibri" w:ascii="Calibri" w:hAnsi="Calibri"/>
          <w:bCs/>
          <w:sz w:val="18"/>
          <w:szCs w:val="18"/>
        </w:rPr>
      </w:r>
    </w:p>
    <w:tbl>
      <w:tblPr>
        <w:tblW w:w="9240" w:type="dxa"/>
        <w:jc w:val="left"/>
        <w:tblInd w:w="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76"/>
        <w:gridCol w:w="5664"/>
      </w:tblGrid>
      <w:tr>
        <w:trPr>
          <w:trHeight w:val="379" w:hRule="atLeast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Organ administracji publicznej,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b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 xml:space="preserve">    </w:t>
            </w: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do którego jest adresowana oferta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Arial" w:cs="Calibri" w:ascii="Calibri" w:hAnsi="Calibri"/>
                <w:color w:val="000000"/>
                <w:sz w:val="20"/>
                <w:szCs w:val="20"/>
              </w:rPr>
              <w:t>Prezydent Miasta Mysłowice</w:t>
            </w:r>
          </w:p>
        </w:tc>
      </w:tr>
      <w:tr>
        <w:trPr>
          <w:trHeight w:val="377" w:hRule="atLeast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Rodzaj zadania publicznego</w:t>
            </w:r>
            <w:r>
              <w:rPr>
                <w:rStyle w:val="FootnoteReference"/>
                <w:rFonts w:eastAsia="Arial" w:cs="Calibri" w:ascii="Calibri" w:hAnsi="Calibri" w:asciiTheme="minorHAnsi" w:hAnsiTheme="minorHAnsi"/>
                <w:sz w:val="20"/>
                <w:szCs w:val="20"/>
              </w:rPr>
              <w:footnoteReference w:id="2"/>
            </w:r>
            <w:r>
              <w:rPr>
                <w:rFonts w:eastAsia="Arial" w:cs="Calibri" w:ascii="Calibri" w:hAnsi="Calibri" w:asciiTheme="minorHAnsi" w:hAnsi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spacing w:before="113" w:after="0"/>
        <w:ind w:hanging="0"/>
        <w:jc w:val="both"/>
        <w:rPr>
          <w:rFonts w:ascii="Calibri" w:hAnsi="Calibri" w:cs="Verdana" w:asciiTheme="minorHAnsi" w:hAnsiTheme="minorHAnsi"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II. Dane oferenta(-tów)</w:t>
      </w:r>
    </w:p>
    <w:tbl>
      <w:tblPr>
        <w:tblW w:w="9288" w:type="dxa"/>
        <w:jc w:val="left"/>
        <w:tblInd w:w="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00"/>
        <w:gridCol w:w="5688"/>
      </w:tblGrid>
      <w:tr>
        <w:trPr>
          <w:trHeight w:val="543" w:hRule="atLeast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283" w:left="317"/>
              <w:jc w:val="both"/>
              <w:rPr>
                <w:rFonts w:ascii="Calibri" w:hAnsi="Calibri" w:eastAsia="Arial" w:cs="Calibri" w:asciiTheme="minorHAnsi" w:hAnsiTheme="minorHAnsi"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>
        <w:trPr>
          <w:trHeight w:val="673" w:hRule="atLeast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993" w:hRule="atLeast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176" w:left="176"/>
              <w:rPr>
                <w:rFonts w:ascii="Calibri" w:hAnsi="Calibri" w:eastAsia="Arial" w:cs="Calibri" w:asciiTheme="minorHAnsi" w:hAnsiTheme="minorHAnsi"/>
                <w:i/>
                <w:i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 (np. imię i nazwisko, numer telefonu, adres poczty elektronicznej)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spacing w:before="113" w:after="0"/>
        <w:ind w:hanging="284" w:left="284"/>
        <w:jc w:val="both"/>
        <w:rPr>
          <w:rFonts w:ascii="Calibri" w:hAnsi="Calibri" w:cs="Verdana" w:asciiTheme="minorHAnsi" w:hAnsiTheme="minorHAnsi"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 xml:space="preserve">III. Zakres rzeczowy zadania publicznego </w:t>
      </w:r>
      <w:r>
        <w:rPr>
          <w:rFonts w:cs="Verdana" w:ascii="Calibri" w:hAnsi="Calibri" w:asciiTheme="minorHAnsi" w:hAnsiTheme="minorHAnsi"/>
          <w:color w:val="auto"/>
          <w:sz w:val="20"/>
          <w:szCs w:val="20"/>
        </w:rPr>
        <w:tab/>
      </w:r>
    </w:p>
    <w:tbl>
      <w:tblPr>
        <w:tblW w:w="9348" w:type="dxa"/>
        <w:jc w:val="left"/>
        <w:tblInd w:w="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96"/>
        <w:gridCol w:w="516"/>
        <w:gridCol w:w="1284"/>
        <w:gridCol w:w="960"/>
        <w:gridCol w:w="1020"/>
        <w:gridCol w:w="1272"/>
        <w:gridCol w:w="1140"/>
        <w:gridCol w:w="60"/>
      </w:tblGrid>
      <w:tr>
        <w:trPr>
          <w:trHeight w:val="377" w:hRule="atLeast"/>
        </w:trPr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5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  <w:tc>
          <w:tcPr>
            <w:tcW w:w="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77" w:hRule="atLeast"/>
        </w:trPr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b/>
                <w:sz w:val="20"/>
                <w:szCs w:val="20"/>
                <w:vertAlign w:val="superscript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Termin realizacji zadania publicznego</w:t>
            </w:r>
            <w:r>
              <w:rPr>
                <w:rStyle w:val="FootnoteReference"/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footnoteReference w:id="3"/>
            </w: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Data rozpoczęcia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Data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zakończenia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  <w:tc>
          <w:tcPr>
            <w:tcW w:w="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92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ind w:hanging="34" w:left="176"/>
              <w:rPr>
                <w:rFonts w:ascii="Calibri" w:hAnsi="Calibri" w:eastAsia="Arial" w:cs="Calibri"/>
                <w:b/>
                <w:bCs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3. Syntetyczny opis zadania (wraz ze wskazaniem miejsca jego realizacji)</w:t>
            </w:r>
          </w:p>
        </w:tc>
        <w:tc>
          <w:tcPr>
            <w:tcW w:w="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81" w:hRule="atLeast"/>
        </w:trPr>
        <w:tc>
          <w:tcPr>
            <w:tcW w:w="9288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spacing w:before="0" w:after="0"/>
              <w:ind w:hanging="283" w:left="317"/>
              <w:jc w:val="both"/>
              <w:rPr>
                <w:rFonts w:ascii="Calibri" w:hAnsi="Calibri" w:cs="Calibri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4. Opis zakładanych rezultatów realizacji zadania publicznego</w:t>
            </w:r>
          </w:p>
        </w:tc>
      </w:tr>
      <w:tr>
        <w:trPr/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>
        <w:trPr/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3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27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34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3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7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34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5625" w:leader="none"/>
        </w:tabs>
        <w:jc w:val="both"/>
        <w:rPr>
          <w:rFonts w:ascii="Calibri" w:hAnsi="Calibri" w:cs="Verdana" w:asciiTheme="minorHAnsi" w:hAnsiTheme="minorHAnsi"/>
          <w:color w:val="auto"/>
          <w:sz w:val="16"/>
          <w:szCs w:val="16"/>
        </w:rPr>
      </w:pPr>
      <w:r>
        <w:rPr>
          <w:rFonts w:cs="Verdana" w:ascii="Calibri" w:hAnsi="Calibri"/>
          <w:color w:val="auto"/>
          <w:sz w:val="16"/>
          <w:szCs w:val="16"/>
        </w:rPr>
      </w:r>
    </w:p>
    <w:tbl>
      <w:tblPr>
        <w:tblW w:w="9372" w:type="dxa"/>
        <w:jc w:val="left"/>
        <w:tblInd w:w="-64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9372"/>
      </w:tblGrid>
      <w:tr>
        <w:trPr>
          <w:trHeight w:val="374" w:hRule="atLeast"/>
        </w:trPr>
        <w:tc>
          <w:tcPr>
            <w:tcW w:w="9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ind w:hanging="283" w:left="317"/>
              <w:jc w:val="both"/>
              <w:rPr>
                <w:rFonts w:ascii="Calibri" w:hAnsi="Calibri" w:eastAsia="Arial" w:cs="Calibri"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5. Krótka charakterystyka Oferenta, jego doświadczenia w realizacji działań planowanych w ofercie oraz zasobów, które będą wykorzystane w realizacji zadania</w:t>
            </w:r>
          </w:p>
        </w:tc>
      </w:tr>
      <w:tr>
        <w:trPr>
          <w:trHeight w:val="999" w:hRule="atLeast"/>
        </w:trPr>
        <w:tc>
          <w:tcPr>
            <w:tcW w:w="93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6"/>
              <w:ind w:hanging="0" w:left="-4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hanging="284" w:left="284"/>
        <w:jc w:val="both"/>
        <w:rPr>
          <w:rFonts w:ascii="Calibri" w:hAnsi="Calibri" w:cs="Verdana" w:asciiTheme="minorHAnsi" w:hAnsiTheme="minorHAnsi"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IV.</w:t>
        <w:tab/>
        <w:t>Szacunkowa kalkulacja kosztów realizacji zadania publicznego</w:t>
      </w:r>
    </w:p>
    <w:p>
      <w:pPr>
        <w:pStyle w:val="Normal"/>
        <w:ind w:hanging="0" w:right="567"/>
        <w:rPr>
          <w:i/>
          <w:i/>
          <w:sz w:val="20"/>
        </w:rPr>
      </w:pPr>
      <w:r>
        <w:rPr>
          <w:i/>
          <w:sz w:val="20"/>
        </w:rPr>
      </w:r>
    </w:p>
    <w:tbl>
      <w:tblPr>
        <w:tblStyle w:val="Tabela-Siatka1"/>
        <w:tblW w:w="76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0"/>
        <w:gridCol w:w="3401"/>
        <w:gridCol w:w="1135"/>
        <w:gridCol w:w="1132"/>
        <w:gridCol w:w="1136"/>
      </w:tblGrid>
      <w:tr>
        <w:trPr>
          <w:trHeight w:val="562" w:hRule="atLeast"/>
        </w:trPr>
        <w:tc>
          <w:tcPr>
            <w:tcW w:w="850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b/>
                <w:kern w:val="0"/>
                <w:sz w:val="22"/>
                <w:szCs w:val="22"/>
                <w:lang w:val="pl-PL" w:eastAsia="en-US" w:bidi="ar-SA"/>
              </w:rPr>
              <w:t>Lp.</w:t>
            </w:r>
          </w:p>
        </w:tc>
        <w:tc>
          <w:tcPr>
            <w:tcW w:w="3401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b/>
                <w:kern w:val="0"/>
                <w:sz w:val="22"/>
                <w:szCs w:val="22"/>
                <w:lang w:val="pl-PL" w:eastAsia="en-US" w:bidi="ar-SA"/>
              </w:rPr>
              <w:t>Rodzaj kosztu</w:t>
            </w:r>
          </w:p>
        </w:tc>
        <w:tc>
          <w:tcPr>
            <w:tcW w:w="1135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b/>
                <w:kern w:val="0"/>
                <w:sz w:val="22"/>
                <w:szCs w:val="22"/>
                <w:lang w:val="pl-PL" w:eastAsia="en-US" w:bidi="ar-SA"/>
              </w:rPr>
              <w:t>Wartość PLN</w:t>
            </w:r>
          </w:p>
        </w:tc>
        <w:tc>
          <w:tcPr>
            <w:tcW w:w="1132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b/>
                <w:kern w:val="0"/>
                <w:sz w:val="22"/>
                <w:szCs w:val="22"/>
                <w:lang w:val="pl-PL" w:eastAsia="en-US" w:bidi="ar-SA"/>
              </w:rPr>
              <w:t>Z dotacji</w:t>
            </w:r>
          </w:p>
        </w:tc>
        <w:tc>
          <w:tcPr>
            <w:tcW w:w="1136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b/>
                <w:kern w:val="0"/>
                <w:sz w:val="22"/>
                <w:szCs w:val="22"/>
                <w:lang w:val="pl-PL" w:eastAsia="en-US" w:bidi="ar-SA"/>
              </w:rPr>
              <w:t>Z innych źródeł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 w:cstheme="minorHAnsi"/>
                <w:kern w:val="0"/>
                <w:sz w:val="22"/>
                <w:szCs w:val="22"/>
                <w:lang w:val="pl-PL" w:eastAsia="en-US" w:bidi="ar-SA"/>
              </w:rPr>
              <w:t>1.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Calibri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13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2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6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2.</w:t>
            </w:r>
          </w:p>
        </w:tc>
        <w:tc>
          <w:tcPr>
            <w:tcW w:w="34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Calibri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13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2" w:type="dxa"/>
            <w:tcBorders>
              <w:top w:val="nil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6" w:type="dxa"/>
            <w:tcBorders>
              <w:top w:val="nil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 w:cstheme="minorHAnsi"/>
                <w:kern w:val="0"/>
                <w:sz w:val="22"/>
                <w:szCs w:val="22"/>
                <w:lang w:val="pl-PL" w:eastAsia="en-US" w:bidi="ar-SA"/>
              </w:rPr>
              <w:t>3.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2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6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4.</w:t>
            </w:r>
          </w:p>
        </w:tc>
        <w:tc>
          <w:tcPr>
            <w:tcW w:w="34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2" w:type="dxa"/>
            <w:tcBorders>
              <w:top w:val="nil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6" w:type="dxa"/>
            <w:tcBorders>
              <w:top w:val="nil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4251" w:type="dxa"/>
            <w:gridSpan w:val="2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 w:cstheme="minorHAnsi"/>
                <w:kern w:val="0"/>
                <w:sz w:val="22"/>
                <w:szCs w:val="22"/>
                <w:lang w:val="pl-PL" w:eastAsia="en-US" w:bidi="ar-SA"/>
              </w:rPr>
              <w:t>Suma wszystkich kosztów realizacji zadania</w:t>
            </w:r>
          </w:p>
        </w:tc>
        <w:tc>
          <w:tcPr>
            <w:tcW w:w="113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ind w:hanging="0"/>
        <w:jc w:val="both"/>
        <w:rPr>
          <w:rFonts w:ascii="Calibri" w:hAnsi="Calibri" w:cs="Verdana" w:asciiTheme="minorHAnsi" w:hAnsiTheme="minorHAnsi"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spacing w:before="0" w:after="113"/>
        <w:ind w:hanging="284" w:left="284"/>
        <w:jc w:val="both"/>
        <w:rPr>
          <w:rFonts w:ascii="Calibri" w:hAnsi="Calibri" w:cs="Verdana" w:asciiTheme="minorHAnsi" w:hAnsiTheme="minorHAnsi"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V.</w:t>
        <w:tab/>
        <w:t>Oświadczenia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Oświadczam(-my), że: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hanging="284" w:left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1)</w:t>
        <w:tab/>
        <w:t xml:space="preserve">proponowane zadanie publiczne będzie realizowane wyłącznie w zakresie działalności pożytku publicznego </w:t>
        <w:br/>
        <w:t>oferenta(-tów);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hanging="284" w:left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2)</w:t>
        <w:tab/>
        <w:t xml:space="preserve">pobieranie świadczeń pieniężnych będzie się odbywać wyłącznie w ramach prowadzonej odpłatnej działalności pożytku publicznego; 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hanging="284" w:left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3)</w:t>
        <w:tab/>
        <w:t>oferent* / oferenci* składający niniejszą ofertę nie zalega(-ją)* / zalega(-ją)* z opłacaniem należności z tytułu zobowiązań podatkowych;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hanging="284" w:left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hanging="284" w:left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5)</w:t>
        <w:tab/>
        <w:t>dane zawarte w części II niniejszej oferty są zgodne z Krajowym Rejestrem Sądowym* / inną właściwą ewidencją*;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hanging="284" w:left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6)</w:t>
        <w:tab/>
        <w:t>wszystkie informacje podane w ofercie oraz załącznikach są zgodne z aktualnym stanem prawnym i faktycznym;</w:t>
      </w:r>
    </w:p>
    <w:p>
      <w:pPr>
        <w:pStyle w:val="Normal"/>
        <w:widowControl w:val="false"/>
        <w:spacing w:before="0" w:after="113"/>
        <w:ind w:hanging="284" w:left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7)</w:t>
        <w:tab/>
        <w:t>w zakresie związanym ze składaniem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>
      <w:pPr>
        <w:pStyle w:val="Normal"/>
        <w:widowControl w:val="false"/>
        <w:spacing w:before="0" w:after="113"/>
        <w:ind w:hanging="284" w:left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>.................................................................                                                  Data ........................................................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 xml:space="preserve">................................................................. 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6"/>
          <w:szCs w:val="16"/>
        </w:rPr>
      </w:pPr>
      <w:r>
        <w:rPr>
          <w:rFonts w:cs="Verdana" w:ascii="Calibri" w:hAnsi="Calibri" w:asciiTheme="minorHAnsi" w:hAnsiTheme="minorHAnsi"/>
          <w:color w:val="auto"/>
          <w:sz w:val="16"/>
          <w:szCs w:val="16"/>
        </w:rPr>
        <w:t xml:space="preserve">(podpis osoby upoważnionej lub podpisy 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6"/>
          <w:szCs w:val="16"/>
        </w:rPr>
      </w:pPr>
      <w:r>
        <w:rPr>
          <w:rFonts w:cs="Verdana" w:ascii="Calibri" w:hAnsi="Calibri" w:asciiTheme="minorHAnsi" w:hAnsiTheme="minorHAnsi"/>
          <w:color w:val="auto"/>
          <w:sz w:val="16"/>
          <w:szCs w:val="16"/>
        </w:rPr>
        <w:t xml:space="preserve">osób upoważnionych do składania oświadczeń 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16"/>
          <w:szCs w:val="16"/>
        </w:rPr>
        <w:t>woli w imieniu oferentów)</w:t>
      </w:r>
    </w:p>
    <w:sectPr>
      <w:footnotePr>
        <w:numFmt w:val="decimal"/>
      </w:footnotePr>
      <w:type w:val="nextPage"/>
      <w:pgSz w:w="11906" w:h="16838"/>
      <w:pgMar w:left="1418" w:right="1276" w:gutter="0" w:header="0" w:top="1077" w:footer="0" w:bottom="125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Calibri">
    <w:altName w:val="Bold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ind w:hanging="284" w:left="284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Calibri" w:hAnsi="Calibri" w:asciiTheme="minorHAnsi" w:hAnsiTheme="minorHAnsi"/>
          <w:sz w:val="18"/>
          <w:szCs w:val="18"/>
          <w:vertAlign w:val="superscript"/>
        </w:rPr>
        <w:tab/>
        <w:t>)</w:t>
      </w:r>
      <w:r>
        <w:rPr>
          <w:rFonts w:ascii="Calibri" w:hAnsi="Calibri" w:asciiTheme="minorHAnsi" w:hAnsiTheme="minorHAnsi"/>
          <w:sz w:val="18"/>
          <w:szCs w:val="18"/>
        </w:rPr>
        <w:t>Rodzaj zadania zawiera się w zakresie zadań określonych w art. 4 ustawy z dnia 24 kwietnia 2003 r. o działalności pożytku publicznego i o wolontariacie (Dz. U. z 2018 r. poz. 450, z późn. zm.).</w:t>
      </w:r>
    </w:p>
  </w:footnote>
  <w:footnote w:id="3">
    <w:p>
      <w:pPr>
        <w:pStyle w:val="FootnoteText"/>
        <w:widowControl w:val="false"/>
        <w:ind w:hanging="284" w:left="284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Calibri" w:hAnsi="Calibri" w:asciiTheme="minorHAnsi" w:hAnsiTheme="minorHAnsi"/>
          <w:sz w:val="18"/>
          <w:szCs w:val="18"/>
          <w:vertAlign w:val="superscript"/>
        </w:rPr>
        <w:tab/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Termin realizacji zadania nie może być dłuższy niż 90 dni.</w:t>
      </w:r>
    </w:p>
  </w:footnote>
</w:footnote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trackedChanges" w:cryptProviderType="rsaAES" w:cryptAlgorithmClass="hash" w:cryptAlgorithmType="typeAny" w:cryptAlgorithmSid="" w:cryptSpinCount="0" w:hash="" w:salt="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3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6c5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Heading1">
    <w:name w:val="Heading 1"/>
    <w:basedOn w:val="Normal"/>
    <w:next w:val="Normal"/>
    <w:qFormat/>
    <w:rsid w:val="00ef7b96"/>
    <w:pPr>
      <w:spacing w:before="240" w:after="0"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tabs>
        <w:tab w:val="clear" w:pos="720"/>
        <w:tab w:val="left" w:pos="283" w:leader="none"/>
      </w:tabs>
      <w:spacing w:lineRule="auto" w:line="360"/>
      <w:ind w:hanging="283" w:left="283"/>
      <w:jc w:val="right"/>
      <w:outlineLvl w:val="5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przypiswdolnych">
    <w:name w:val="Znaki przypisów dolnych"/>
    <w:qFormat/>
    <w:rPr/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sid w:val="00805bce"/>
    <w:rPr>
      <w:vertAlign w:val="superscript"/>
    </w:rPr>
  </w:style>
  <w:style w:type="character" w:styleId="Hyperlink">
    <w:name w:val="Hyperlink"/>
    <w:rsid w:val="00720d5f"/>
    <w:rPr>
      <w:color w:val="0000FF"/>
      <w:u w:val="single"/>
    </w:rPr>
  </w:style>
  <w:style w:type="character" w:styleId="TekstprzypisukocowegoZnak" w:customStyle="1">
    <w:name w:val="Tekst przypisu końcowego Znak"/>
    <w:qFormat/>
    <w:rsid w:val="00720d5f"/>
    <w:rPr>
      <w:color w:val="000000"/>
    </w:rPr>
  </w:style>
  <w:style w:type="character" w:styleId="Znakiprzypiswkocowych">
    <w:name w:val="Znaki przypisów końcowych"/>
    <w:qFormat/>
    <w:rPr/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sid w:val="00720d5f"/>
    <w:rPr>
      <w:vertAlign w:val="superscript"/>
    </w:rPr>
  </w:style>
  <w:style w:type="character" w:styleId="TekstpodstawowyZnak" w:customStyle="1">
    <w:name w:val="Tekst podstawowy Znak"/>
    <w:qFormat/>
    <w:rsid w:val="001e0ab6"/>
    <w:rPr>
      <w:color w:val="000000"/>
      <w:sz w:val="24"/>
      <w:szCs w:val="24"/>
    </w:rPr>
  </w:style>
  <w:style w:type="character" w:styleId="NagwekZnak" w:customStyle="1">
    <w:name w:val="Nagłówek Znak"/>
    <w:link w:val="Nagwek"/>
    <w:qFormat/>
    <w:rsid w:val="00cf3940"/>
    <w:rPr>
      <w:color w:val="000000"/>
      <w:sz w:val="24"/>
      <w:szCs w:val="24"/>
    </w:rPr>
  </w:style>
  <w:style w:type="character" w:styleId="StopkaZnak" w:customStyle="1">
    <w:name w:val="Stopka Znak"/>
    <w:qFormat/>
    <w:rsid w:val="00cf3940"/>
    <w:rPr>
      <w:color w:val="000000"/>
      <w:sz w:val="24"/>
      <w:szCs w:val="24"/>
    </w:rPr>
  </w:style>
  <w:style w:type="character" w:styleId="TekstdymkaZnak" w:customStyle="1">
    <w:name w:val="Tekst dymka Znak"/>
    <w:qFormat/>
    <w:rsid w:val="00e405aa"/>
    <w:rPr>
      <w:rFonts w:ascii="Tahoma" w:hAnsi="Tahoma" w:cs="Tahoma"/>
      <w:color w:val="000000"/>
      <w:sz w:val="16"/>
      <w:szCs w:val="16"/>
    </w:rPr>
  </w:style>
  <w:style w:type="character" w:styleId="Annotationreference">
    <w:name w:val="annotation reference"/>
    <w:qFormat/>
    <w:rsid w:val="00b46598"/>
    <w:rPr>
      <w:sz w:val="16"/>
      <w:szCs w:val="16"/>
    </w:rPr>
  </w:style>
  <w:style w:type="character" w:styleId="TekstkomentarzaZnak" w:customStyle="1">
    <w:name w:val="Tekst komentarza Znak"/>
    <w:qFormat/>
    <w:rsid w:val="00b46598"/>
    <w:rPr>
      <w:color w:val="000000"/>
    </w:rPr>
  </w:style>
  <w:style w:type="character" w:styleId="TematkomentarzaZnak" w:customStyle="1">
    <w:name w:val="Temat komentarza Znak"/>
    <w:qFormat/>
    <w:rsid w:val="00b46598"/>
    <w:rPr>
      <w:b/>
      <w:bCs/>
      <w:color w:val="000000"/>
    </w:rPr>
  </w:style>
  <w:style w:type="character" w:styleId="TekstprzypisudolnegoZnak" w:customStyle="1">
    <w:name w:val="Tekst przypisu dolnego Znak"/>
    <w:qFormat/>
    <w:rsid w:val="003f4811"/>
    <w:rPr>
      <w:color w:val="000000"/>
    </w:rPr>
  </w:style>
  <w:style w:type="character" w:styleId="Luchili" w:customStyle="1">
    <w:name w:val="luc_hili"/>
    <w:basedOn w:val="DefaultParagraphFont"/>
    <w:qFormat/>
    <w:rsid w:val="004836ac"/>
    <w:rPr/>
  </w:style>
  <w:style w:type="character" w:styleId="Teksttreci2" w:customStyle="1">
    <w:name w:val="Tekst treści (2)_"/>
    <w:basedOn w:val="DefaultParagraphFont"/>
    <w:qFormat/>
    <w:locked/>
    <w:rsid w:val="00446204"/>
    <w:rPr>
      <w:rFonts w:ascii="Arial" w:hAnsi="Arial" w:eastAsia="Arial" w:cs="Arial"/>
      <w:color w:val="231F20"/>
      <w:sz w:val="16"/>
      <w:szCs w:val="16"/>
      <w:shd w:fill="FFFFFF" w:val="clear"/>
    </w:rPr>
  </w:style>
  <w:style w:type="character" w:styleId="Highlight" w:customStyle="1">
    <w:name w:val="highlight"/>
    <w:basedOn w:val="DefaultParagraphFont"/>
    <w:qFormat/>
    <w:rsid w:val="00af2f69"/>
    <w:rPr/>
  </w:style>
  <w:style w:type="character" w:styleId="Footnote" w:customStyle="1">
    <w:name w:val="footnote"/>
    <w:basedOn w:val="DefaultParagraphFont"/>
    <w:qFormat/>
    <w:rsid w:val="00af2f69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rsid w:val="001e0ab6"/>
    <w:pPr>
      <w:spacing w:before="0" w:after="120"/>
    </w:pPr>
    <w:rPr/>
  </w:style>
  <w:style w:type="paragraph" w:styleId="List">
    <w:name w:val="List"/>
    <w:basedOn w:val="Normal"/>
    <w:rsid w:val="001e0ab6"/>
    <w:pPr>
      <w:spacing w:before="0" w:after="0"/>
      <w:ind w:hanging="283" w:left="283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qFormat/>
    <w:rsid w:val="00ef7b96"/>
    <w:pPr>
      <w:spacing w:before="240" w:after="60"/>
      <w:jc w:val="center"/>
    </w:pPr>
    <w:rPr>
      <w:rFonts w:ascii="Arial" w:hAnsi="Arial" w:eastAsia="Arial" w:cs="Arial"/>
      <w:b/>
      <w:bCs/>
      <w:sz w:val="32"/>
      <w:szCs w:val="32"/>
    </w:rPr>
  </w:style>
  <w:style w:type="paragraph" w:styleId="Subtitle">
    <w:name w:val="Subtitle"/>
    <w:basedOn w:val="Normal"/>
    <w:qFormat/>
    <w:rsid w:val="00ef7b96"/>
    <w:pPr>
      <w:spacing w:before="0" w:after="60"/>
      <w:jc w:val="center"/>
    </w:pPr>
    <w:rPr>
      <w:rFonts w:ascii="Arial" w:hAnsi="Arial" w:eastAsia="Arial" w:cs="Arial"/>
    </w:rPr>
  </w:style>
  <w:style w:type="paragraph" w:styleId="FootnoteText">
    <w:name w:val="Footnote Text"/>
    <w:basedOn w:val="Normal"/>
    <w:link w:val="TekstprzypisudolnegoZnak"/>
    <w:rsid w:val="00805bce"/>
    <w:pPr/>
    <w:rPr>
      <w:sz w:val="20"/>
      <w:szCs w:val="20"/>
    </w:rPr>
  </w:style>
  <w:style w:type="paragraph" w:styleId="EndnoteText">
    <w:name w:val="Endnote Text"/>
    <w:basedOn w:val="Normal"/>
    <w:link w:val="TekstprzypisukocowegoZnak"/>
    <w:rsid w:val="00720d5f"/>
    <w:pPr/>
    <w:rPr>
      <w:sz w:val="20"/>
      <w:szCs w:val="20"/>
    </w:rPr>
  </w:style>
  <w:style w:type="paragraph" w:styleId="ListBullet3">
    <w:name w:val="List Bullet 3"/>
    <w:basedOn w:val="Normal"/>
    <w:qFormat/>
    <w:rsid w:val="001e0ab6"/>
    <w:pPr>
      <w:spacing w:before="0" w:after="0"/>
      <w:ind w:hanging="283" w:left="566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rsid w:val="00cf3940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rsid w:val="00cf3940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qFormat/>
    <w:rsid w:val="00e405aa"/>
    <w:pPr/>
    <w:rPr>
      <w:rFonts w:ascii="Tahoma" w:hAnsi="Tahoma"/>
      <w:sz w:val="16"/>
      <w:szCs w:val="16"/>
    </w:rPr>
  </w:style>
  <w:style w:type="paragraph" w:styleId="Annotationtext">
    <w:name w:val="annotation text"/>
    <w:basedOn w:val="Normal"/>
    <w:link w:val="TekstkomentarzaZnak"/>
    <w:qFormat/>
    <w:rsid w:val="00b46598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qFormat/>
    <w:rsid w:val="00b46598"/>
    <w:pPr/>
    <w:rPr>
      <w:b/>
      <w:bCs/>
    </w:rPr>
  </w:style>
  <w:style w:type="paragraph" w:styleId="Revision">
    <w:name w:val="Revision"/>
    <w:uiPriority w:val="99"/>
    <w:semiHidden/>
    <w:qFormat/>
    <w:rsid w:val="002b692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df5a80"/>
    <w:pPr>
      <w:spacing w:before="0" w:after="0"/>
      <w:ind w:hanging="0" w:left="720"/>
      <w:contextualSpacing/>
    </w:pPr>
    <w:rPr/>
  </w:style>
  <w:style w:type="paragraph" w:styleId="Teksttreci21" w:customStyle="1">
    <w:name w:val="Tekst treści (2)"/>
    <w:basedOn w:val="Normal"/>
    <w:link w:val="Teksttreci2"/>
    <w:qFormat/>
    <w:rsid w:val="00446204"/>
    <w:pPr>
      <w:widowControl w:val="false"/>
      <w:shd w:val="clear" w:color="auto" w:fill="FFFFFF"/>
      <w:spacing w:before="0" w:after="380"/>
      <w:ind w:hanging="0" w:left="5520"/>
      <w:jc w:val="both"/>
    </w:pPr>
    <w:rPr>
      <w:rFonts w:ascii="Arial" w:hAnsi="Arial" w:eastAsia="Arial" w:cs="Arial"/>
      <w:color w:val="231F20"/>
      <w:sz w:val="16"/>
      <w:szCs w:val="16"/>
    </w:rPr>
  </w:style>
  <w:style w:type="paragraph" w:styleId="Mainpub" w:customStyle="1">
    <w:name w:val="mainpub"/>
    <w:basedOn w:val="Normal"/>
    <w:qFormat/>
    <w:rsid w:val="00af2f69"/>
    <w:pPr>
      <w:spacing w:beforeAutospacing="1" w:afterAutospacing="1"/>
    </w:pPr>
    <w:rPr>
      <w:color w:val="auto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52b2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39"/>
    <w:rsid w:val="0092712e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4E4A2E-8E89-4A82-96EE-8909AFC6C141}"/>
</file>

<file path=customXml/itemProps2.xml><?xml version="1.0" encoding="utf-8"?>
<ds:datastoreItem xmlns:ds="http://schemas.openxmlformats.org/officeDocument/2006/customXml" ds:itemID="{EF330B80-C3B3-44ED-B316-E69321DD55DB}"/>
</file>

<file path=customXml/itemProps3.xml><?xml version="1.0" encoding="utf-8"?>
<ds:datastoreItem xmlns:ds="http://schemas.openxmlformats.org/officeDocument/2006/customXml" ds:itemID="{BB441FE1-2E86-4638-A91D-F9EFE3D006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537902-1E73-4AA2-9EE6-FF737FDE37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Application>LibreOffice/7.6.3.2$Windows_X86_64 LibreOffice_project/29d686fea9f6705b262d369fede658f824154cc0</Application>
  <AppVersion>15.0000</AppVersion>
  <Pages>2</Pages>
  <Words>434</Words>
  <Characters>3106</Characters>
  <CharactersWithSpaces>3546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2019-02-26T07:39:00Z</dcterms:created>
  <dc:creator/>
  <dc:description/>
  <dc:language>pl-PL</dc:language>
  <cp:lastModifiedBy/>
  <cp:lastPrinted>2023-06-12T07:29:37Z</cp:lastPrinted>
  <dcterms:modified xsi:type="dcterms:W3CDTF">2025-05-06T10:16:18Z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